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г. Ханты-Мансийск</w:t>
      </w:r>
      <w:r>
        <w:rPr>
          <w:rFonts w:ascii="Times New Roman CYR" w:eastAsia="Times New Roman CYR" w:hAnsi="Times New Roman CYR" w:cs="Times New Roman CYR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  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   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20</w:t>
      </w:r>
      <w:r>
        <w:rPr>
          <w:rFonts w:ascii="Times New Roman CYR" w:eastAsia="Times New Roman CYR" w:hAnsi="Times New Roman CYR" w:cs="Times New Roman CYR"/>
        </w:rPr>
        <w:t xml:space="preserve"> октября</w:t>
      </w:r>
      <w:r>
        <w:rPr>
          <w:rFonts w:ascii="Times New Roman CYR" w:eastAsia="Times New Roman CYR" w:hAnsi="Times New Roman CYR" w:cs="Times New Roman CYR"/>
        </w:rPr>
        <w:t xml:space="preserve"> 2025</w:t>
      </w:r>
      <w:r>
        <w:rPr>
          <w:rFonts w:ascii="Times New Roman CYR" w:eastAsia="Times New Roman CYR" w:hAnsi="Times New Roman CYR" w:cs="Times New Roman CYR"/>
        </w:rPr>
        <w:t xml:space="preserve"> года</w:t>
      </w:r>
      <w:r>
        <w:rPr>
          <w:rFonts w:ascii="Times New Roman CYR" w:eastAsia="Times New Roman CYR" w:hAnsi="Times New Roman CYR" w:cs="Times New Roman CYR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</w:rPr>
        <w:t xml:space="preserve">   </w:t>
      </w:r>
      <w:r>
        <w:rPr>
          <w:rFonts w:ascii="Times New Roman CYR" w:eastAsia="Times New Roman CYR" w:hAnsi="Times New Roman CYR" w:cs="Times New Roman CYR"/>
        </w:rPr>
        <w:t>Ханты-Мансийского автоно</w:t>
      </w:r>
      <w:r>
        <w:rPr>
          <w:rFonts w:ascii="Times New Roman CYR" w:eastAsia="Times New Roman CYR" w:hAnsi="Times New Roman CYR" w:cs="Times New Roman CYR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</w:rPr>
        <w:t>,</w:t>
      </w:r>
      <w:r>
        <w:rPr>
          <w:rFonts w:ascii="Times New Roman CYR" w:eastAsia="Times New Roman CYR" w:hAnsi="Times New Roman CYR" w:cs="Times New Roman CYR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</w:rPr>
        <w:t>5-</w:t>
      </w:r>
      <w:r>
        <w:rPr>
          <w:rFonts w:ascii="Times New Roman CYR" w:eastAsia="Times New Roman CYR" w:hAnsi="Times New Roman CYR" w:cs="Times New Roman CYR"/>
          <w:b/>
          <w:bCs/>
        </w:rPr>
        <w:t>8</w:t>
      </w:r>
      <w:r>
        <w:rPr>
          <w:rFonts w:ascii="Times New Roman CYR" w:eastAsia="Times New Roman CYR" w:hAnsi="Times New Roman CYR" w:cs="Times New Roman CYR"/>
          <w:b/>
          <w:bCs/>
        </w:rPr>
        <w:t>73</w:t>
      </w:r>
      <w:r>
        <w:rPr>
          <w:rFonts w:ascii="Times New Roman CYR" w:eastAsia="Times New Roman CYR" w:hAnsi="Times New Roman CYR" w:cs="Times New Roman CYR"/>
          <w:b/>
          <w:bCs/>
        </w:rPr>
        <w:t>-2801/2025</w:t>
      </w:r>
      <w:r>
        <w:rPr>
          <w:rFonts w:ascii="Times New Roman CYR" w:eastAsia="Times New Roman CYR" w:hAnsi="Times New Roman CYR" w:cs="Times New Roman CYR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Каранаева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Рустама </w:t>
      </w:r>
      <w:r>
        <w:rPr>
          <w:rFonts w:ascii="Times New Roman CYR" w:eastAsia="Times New Roman CYR" w:hAnsi="Times New Roman CYR" w:cs="Times New Roman CYR"/>
          <w:b/>
          <w:bCs/>
        </w:rPr>
        <w:t>Мурадовича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4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УСТАНОВИЛ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 CYR" w:eastAsia="Times New Roman CYR" w:hAnsi="Times New Roman CYR" w:cs="Times New Roman CYR"/>
        </w:rPr>
        <w:t>02</w:t>
      </w:r>
      <w:r>
        <w:rPr>
          <w:rFonts w:ascii="Times New Roman CYR" w:eastAsia="Times New Roman CYR" w:hAnsi="Times New Roman CYR" w:cs="Times New Roman CYR"/>
        </w:rPr>
        <w:t>.10</w:t>
      </w:r>
      <w:r>
        <w:rPr>
          <w:rFonts w:ascii="Times New Roman CYR" w:eastAsia="Times New Roman CYR" w:hAnsi="Times New Roman CYR" w:cs="Times New Roman CYR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</w:rPr>
        <w:t>Каранаев</w:t>
      </w:r>
      <w:r>
        <w:rPr>
          <w:rFonts w:ascii="Times New Roman CYR" w:eastAsia="Times New Roman CYR" w:hAnsi="Times New Roman CYR" w:cs="Times New Roman CYR"/>
        </w:rPr>
        <w:t xml:space="preserve"> Р.М</w:t>
      </w:r>
      <w:r>
        <w:rPr>
          <w:rFonts w:ascii="Times New Roman CYR" w:eastAsia="Times New Roman CYR" w:hAnsi="Times New Roman CYR" w:cs="Times New Roman CYR"/>
        </w:rPr>
        <w:t xml:space="preserve">., проживающий по адресу: </w:t>
      </w:r>
      <w:r>
        <w:rPr>
          <w:rStyle w:val="cat-UserDefinedgrp-25rplc-19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г.Ханты</w:t>
      </w:r>
      <w:r>
        <w:rPr>
          <w:rFonts w:ascii="Times New Roman CYR" w:eastAsia="Times New Roman CYR" w:hAnsi="Times New Roman CYR" w:cs="Times New Roman CYR"/>
        </w:rPr>
        <w:t>-Мансийск</w:t>
      </w:r>
      <w:r>
        <w:rPr>
          <w:rFonts w:ascii="Times New Roman CYR" w:eastAsia="Times New Roman CYR" w:hAnsi="Times New Roman CYR" w:cs="Times New Roman CYR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</w:rPr>
        <w:t>5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</w:rPr>
        <w:t>18810</w:t>
      </w:r>
      <w:r>
        <w:rPr>
          <w:rFonts w:ascii="Times New Roman CYR" w:eastAsia="Times New Roman CYR" w:hAnsi="Times New Roman CYR" w:cs="Times New Roman CYR"/>
        </w:rPr>
        <w:t>0862</w:t>
      </w:r>
      <w:r>
        <w:rPr>
          <w:rFonts w:ascii="Times New Roman CYR" w:eastAsia="Times New Roman CYR" w:hAnsi="Times New Roman CYR" w:cs="Times New Roman CYR"/>
        </w:rPr>
        <w:t>40000</w:t>
      </w:r>
      <w:r>
        <w:rPr>
          <w:rFonts w:ascii="Times New Roman CYR" w:eastAsia="Times New Roman CYR" w:hAnsi="Times New Roman CYR" w:cs="Times New Roman CYR"/>
        </w:rPr>
        <w:t>820</w:t>
      </w:r>
      <w:r>
        <w:rPr>
          <w:rFonts w:ascii="Times New Roman CYR" w:eastAsia="Times New Roman CYR" w:hAnsi="Times New Roman CYR" w:cs="Times New Roman CYR"/>
        </w:rPr>
        <w:t>073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от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22</w:t>
      </w:r>
      <w:r>
        <w:rPr>
          <w:rFonts w:ascii="Times New Roman CYR" w:eastAsia="Times New Roman CYR" w:hAnsi="Times New Roman CYR" w:cs="Times New Roman CYR"/>
        </w:rPr>
        <w:t>.07.2025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года.</w:t>
      </w:r>
      <w:r>
        <w:rPr>
          <w:rFonts w:ascii="Times New Roman CYR" w:eastAsia="Times New Roman CYR" w:hAnsi="Times New Roman CYR" w:cs="Times New Roman CYR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Каранаев</w:t>
      </w:r>
      <w:r>
        <w:rPr>
          <w:rFonts w:ascii="Times New Roman" w:eastAsia="Times New Roman" w:hAnsi="Times New Roman" w:cs="Times New Roman"/>
        </w:rPr>
        <w:t xml:space="preserve"> Р.М.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срок, потому что не было денег.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Виновность </w:t>
      </w:r>
      <w:r>
        <w:rPr>
          <w:rFonts w:ascii="Times New Roman CYR" w:eastAsia="Times New Roman CYR" w:hAnsi="Times New Roman CYR" w:cs="Times New Roman CYR"/>
        </w:rPr>
        <w:t>Каранаева</w:t>
      </w:r>
      <w:r>
        <w:rPr>
          <w:rFonts w:ascii="Times New Roman CYR" w:eastAsia="Times New Roman CYR" w:hAnsi="Times New Roman CYR" w:cs="Times New Roman CYR"/>
        </w:rPr>
        <w:t xml:space="preserve"> Р.М</w:t>
      </w:r>
      <w:r>
        <w:rPr>
          <w:rFonts w:ascii="Times New Roman CYR" w:eastAsia="Times New Roman CYR" w:hAnsi="Times New Roman CYR" w:cs="Times New Roman CYR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</w:rPr>
        <w:t>исследованными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судом</w:t>
      </w:r>
      <w:r>
        <w:rPr>
          <w:rFonts w:ascii="Times New Roman CYR" w:eastAsia="Times New Roman CYR" w:hAnsi="Times New Roman CYR" w:cs="Times New Roman CYR"/>
        </w:rPr>
        <w:t>:</w:t>
      </w:r>
      <w:r>
        <w:rPr>
          <w:rFonts w:ascii="Times New Roman CYR" w:eastAsia="Times New Roman CYR" w:hAnsi="Times New Roman CYR" w:cs="Times New Roman CYR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 CYR" w:eastAsia="Times New Roman CYR" w:hAnsi="Times New Roman CYR" w:cs="Times New Roman CYR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</w:rPr>
        <w:t>07.10</w:t>
      </w:r>
      <w:r>
        <w:rPr>
          <w:rFonts w:ascii="Times New Roman CYR" w:eastAsia="Times New Roman CYR" w:hAnsi="Times New Roman CYR" w:cs="Times New Roman CYR"/>
        </w:rPr>
        <w:t>.2025</w:t>
      </w:r>
      <w:r>
        <w:rPr>
          <w:rFonts w:ascii="Times New Roman CYR" w:eastAsia="Times New Roman CYR" w:hAnsi="Times New Roman CYR" w:cs="Times New Roman CYR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 CYR" w:eastAsia="Times New Roman CYR" w:hAnsi="Times New Roman CYR" w:cs="Times New Roman CYR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</w:rPr>
        <w:t>22</w:t>
      </w:r>
      <w:r>
        <w:rPr>
          <w:rFonts w:ascii="Times New Roman CYR" w:eastAsia="Times New Roman CYR" w:hAnsi="Times New Roman CYR" w:cs="Times New Roman CYR"/>
        </w:rPr>
        <w:t>.07</w:t>
      </w:r>
      <w:r>
        <w:rPr>
          <w:rFonts w:ascii="Times New Roman CYR" w:eastAsia="Times New Roman CYR" w:hAnsi="Times New Roman CYR" w:cs="Times New Roman CYR"/>
        </w:rPr>
        <w:t>.2025</w:t>
      </w:r>
      <w:r>
        <w:rPr>
          <w:rFonts w:ascii="Times New Roman CYR" w:eastAsia="Times New Roman CYR" w:hAnsi="Times New Roman CYR" w:cs="Times New Roman CYR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- карточкой по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- копией паспорта </w:t>
      </w:r>
      <w:r>
        <w:rPr>
          <w:rFonts w:ascii="Times New Roman CYR" w:eastAsia="Times New Roman CYR" w:hAnsi="Times New Roman CYR" w:cs="Times New Roman CYR"/>
        </w:rPr>
        <w:t>Каранаева</w:t>
      </w:r>
      <w:r>
        <w:rPr>
          <w:rFonts w:ascii="Times New Roman CYR" w:eastAsia="Times New Roman CYR" w:hAnsi="Times New Roman CYR" w:cs="Times New Roman CYR"/>
        </w:rPr>
        <w:t xml:space="preserve"> Р.М.;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- реестром правонарушений;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информацией по начислению и уведомлением о том, что </w:t>
      </w:r>
      <w:r>
        <w:rPr>
          <w:rFonts w:ascii="Times New Roman" w:eastAsia="Times New Roman" w:hAnsi="Times New Roman" w:cs="Times New Roman"/>
        </w:rPr>
        <w:t>лицо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 числится не уплатившим штраф</w:t>
      </w:r>
      <w:r>
        <w:rPr>
          <w:rFonts w:ascii="Times New Roman CYR" w:eastAsia="Times New Roman CYR" w:hAnsi="Times New Roman CYR" w:cs="Times New Roman CYR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</w:rPr>
        <w:t>Каранаева</w:t>
      </w:r>
      <w:r>
        <w:rPr>
          <w:rFonts w:ascii="Times New Roman CYR" w:eastAsia="Times New Roman CYR" w:hAnsi="Times New Roman CYR" w:cs="Times New Roman CYR"/>
        </w:rPr>
        <w:t xml:space="preserve"> Р.М</w:t>
      </w:r>
      <w:r>
        <w:rPr>
          <w:rFonts w:ascii="Times New Roman CYR" w:eastAsia="Times New Roman CYR" w:hAnsi="Times New Roman CYR" w:cs="Times New Roman CYR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</w:rPr>
        <w:t>штрафа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в</w:t>
      </w:r>
      <w:r>
        <w:rPr>
          <w:rFonts w:ascii="Times New Roman CYR" w:eastAsia="Times New Roman CYR" w:hAnsi="Times New Roman CYR" w:cs="Times New Roman CYR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Действия </w:t>
      </w:r>
      <w:r>
        <w:rPr>
          <w:rFonts w:ascii="Times New Roman CYR" w:eastAsia="Times New Roman CYR" w:hAnsi="Times New Roman CYR" w:cs="Times New Roman CYR"/>
        </w:rPr>
        <w:t>Каранаева</w:t>
      </w:r>
      <w:r>
        <w:rPr>
          <w:rFonts w:ascii="Times New Roman CYR" w:eastAsia="Times New Roman CYR" w:hAnsi="Times New Roman CYR" w:cs="Times New Roman CYR"/>
        </w:rPr>
        <w:t xml:space="preserve"> Р.М</w:t>
      </w:r>
      <w:r>
        <w:rPr>
          <w:rFonts w:ascii="Times New Roman CYR" w:eastAsia="Times New Roman CYR" w:hAnsi="Times New Roman CYR" w:cs="Times New Roman CYR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Каранаева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Рустама </w:t>
      </w:r>
      <w:r>
        <w:rPr>
          <w:rFonts w:ascii="Times New Roman CYR" w:eastAsia="Times New Roman CYR" w:hAnsi="Times New Roman CYR" w:cs="Times New Roman CYR"/>
          <w:b/>
          <w:bCs/>
        </w:rPr>
        <w:t>Мурадовича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 xml:space="preserve">дней </w:t>
      </w:r>
      <w:r>
        <w:rPr>
          <w:rFonts w:ascii="Times New Roman CYR" w:eastAsia="Times New Roman CYR" w:hAnsi="Times New Roman CYR" w:cs="Times New Roman CYR"/>
        </w:rPr>
        <w:t>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0412365400285008732520101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6rplc-38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38">
    <w:name w:val="cat-UserDefined grp-2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